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2244" w14:textId="070A9958" w:rsidR="000E7E5E" w:rsidRPr="000C75BD" w:rsidRDefault="000E7E5E" w:rsidP="000E7E5E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ՊԱՐՏԱՊԵՅ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36505854" w14:textId="77777777" w:rsidR="000E7E5E" w:rsidRPr="000C75BD" w:rsidRDefault="000E7E5E" w:rsidP="000E7E5E">
      <w:pPr>
        <w:pStyle w:val="ac"/>
        <w:rPr>
          <w:rFonts w:ascii="Sylfaen" w:hAnsi="Sylfaen"/>
          <w:lang w:val="hy-AM"/>
        </w:rPr>
      </w:pPr>
    </w:p>
    <w:p w14:paraId="590DB0D5" w14:textId="77777777" w:rsidR="000E7E5E" w:rsidRPr="000C75BD" w:rsidRDefault="000E7E5E" w:rsidP="000E7E5E">
      <w:pPr>
        <w:pStyle w:val="ac"/>
        <w:rPr>
          <w:rFonts w:ascii="Sylfaen" w:hAnsi="Sylfaen"/>
          <w:lang w:val="hy-AM"/>
        </w:rPr>
      </w:pPr>
    </w:p>
    <w:p w14:paraId="7D45B943" w14:textId="77777777" w:rsidR="000E7E5E" w:rsidRPr="000C75BD" w:rsidRDefault="000E7E5E" w:rsidP="000E7E5E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չըրչարելի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տերութիննի՝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ուզելիս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չի։</w:t>
      </w:r>
    </w:p>
    <w:p w14:paraId="76E13007" w14:textId="77777777" w:rsidR="000E7E5E" w:rsidRPr="000C75BD" w:rsidRDefault="000E7E5E" w:rsidP="000E7E5E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նից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չարչարվեց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չարչարվեց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փախցրուց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տարավ։</w:t>
      </w:r>
    </w:p>
    <w:p w14:paraId="37FC83F0" w14:textId="77777777" w:rsidR="000E7E5E" w:rsidRPr="000C75BD" w:rsidRDefault="000E7E5E" w:rsidP="000E7E5E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Պարտապեյին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բերի։</w:t>
      </w:r>
    </w:p>
    <w:p w14:paraId="6D5E70B7" w14:textId="77777777" w:rsidR="000E7E5E" w:rsidRPr="000C75BD" w:rsidRDefault="000E7E5E" w:rsidP="000E7E5E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Պարաապեյին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Պարտապեյը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Պարտապեյը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երգրնի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Դևին։</w:t>
      </w:r>
    </w:p>
    <w:p w14:paraId="5B171736" w14:textId="77777777" w:rsidR="000E7E5E" w:rsidRPr="000C75BD" w:rsidRDefault="000E7E5E" w:rsidP="000E7E5E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Դևին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Դևն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Պարտապե՛յ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ըստեղ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խմենք։</w:t>
      </w:r>
    </w:p>
    <w:p w14:paraId="1FE260D7" w14:textId="77777777" w:rsidR="000E7E5E" w:rsidRPr="000C75BD" w:rsidRDefault="000E7E5E" w:rsidP="000E7E5E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Պարտապեյն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Ուշապին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խմացնեմ։</w:t>
      </w:r>
    </w:p>
    <w:p w14:paraId="4AA9D300" w14:textId="77777777" w:rsidR="000E7E5E" w:rsidRPr="000C75BD" w:rsidRDefault="000E7E5E" w:rsidP="000E7E5E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Պարտապեյը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դյուժին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դյուժին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խմեցին։</w:t>
      </w:r>
    </w:p>
    <w:p w14:paraId="701077FF" w14:textId="77777777" w:rsidR="000E7E5E" w:rsidRPr="000C75BD" w:rsidRDefault="000E7E5E" w:rsidP="000E7E5E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Պարտապե՛յ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ուղտին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գդալով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խմենք։</w:t>
      </w:r>
    </w:p>
    <w:p w14:paraId="42D8590A" w14:textId="77777777" w:rsidR="000E7E5E" w:rsidRPr="000C75BD" w:rsidRDefault="000E7E5E" w:rsidP="000E7E5E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Պարտապեյին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ատեժը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ռումբի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վեդրո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չայի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ստաքան։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առժամանակ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գինին։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Պարտապեյը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հարբում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հարբում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տաշտ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Ուշապը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վեդրոն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տաշտը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վեդրոն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ստաքանի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տաշտը։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հետո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հարբեց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վեդրոն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Պարտապեյը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գուրզեն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շըշկլացրուց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քոմակ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էրկուսով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սըպանեցին։</w:t>
      </w:r>
    </w:p>
    <w:p w14:paraId="00DCA197" w14:textId="77777777" w:rsidR="000E7E5E" w:rsidRPr="000C75BD" w:rsidRDefault="000E7E5E" w:rsidP="000E7E5E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Ցերեկը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կիմանան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կգան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կտոր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գնանք։</w:t>
      </w:r>
    </w:p>
    <w:p w14:paraId="2B2FBFE0" w14:textId="77777777" w:rsidR="000E7E5E" w:rsidRPr="000C75BD" w:rsidRDefault="000E7E5E" w:rsidP="000E7E5E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Քշերը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ձիանոցեն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Պարտապեյը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հընկերը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հընկերը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խորուրդ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Պարտապեյին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կարենանք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կերպ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փչացնենք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անկըջկալեքը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ստանանք։</w:t>
      </w:r>
    </w:p>
    <w:p w14:paraId="61E0B9AF" w14:textId="77777777" w:rsidR="000E7E5E" w:rsidRPr="000C75BD" w:rsidRDefault="000E7E5E" w:rsidP="000E7E5E">
      <w:pPr>
        <w:pStyle w:val="ac"/>
        <w:rPr>
          <w:rFonts w:ascii="Sylfaen" w:hAnsi="Sylfaen"/>
        </w:rPr>
      </w:pPr>
      <w:r w:rsidRPr="000C75BD">
        <w:rPr>
          <w:rFonts w:ascii="Sylfaen" w:hAnsi="Sylfaen" w:cs="Sylfaen"/>
          <w:lang w:val="hy-AM"/>
        </w:rPr>
        <w:t>Պարտապեյը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մտանիք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պրախոտը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չգիտեին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առել։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Պըտըտեցին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Պարտապեյին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քցեցին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Պարտապեյր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ճընանչող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հայտնի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էր։</w:t>
      </w:r>
      <w:r w:rsidRPr="000C75BD">
        <w:rPr>
          <w:rFonts w:ascii="Sylfaen" w:hAnsi="Sylfaen"/>
          <w:lang w:val="hy-AM"/>
        </w:rPr>
        <w:t xml:space="preserve"> </w:t>
      </w:r>
      <w:proofErr w:type="spellStart"/>
      <w:r w:rsidRPr="000C75BD">
        <w:rPr>
          <w:rFonts w:ascii="Sylfaen" w:hAnsi="Sylfaen" w:cs="Sylfaen"/>
        </w:rPr>
        <w:t>Պարտապեյը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գնաց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մեկ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տեղ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ծովի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ղրաղին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միտք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անելով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քնեց</w:t>
      </w:r>
      <w:proofErr w:type="spellEnd"/>
      <w:r w:rsidRPr="000C75BD">
        <w:rPr>
          <w:rFonts w:ascii="Sylfaen" w:hAnsi="Sylfaen" w:cs="Sylfaen"/>
        </w:rPr>
        <w:t>։</w:t>
      </w:r>
    </w:p>
    <w:p w14:paraId="05405498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Քնեց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</w:t>
      </w:r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էկավ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իրան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ճնանչող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մարդ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proofErr w:type="gram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/>
        </w:rPr>
        <w:t>.—</w:t>
      </w:r>
      <w:proofErr w:type="gram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Պարտապեյ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քեզ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ի՞նչ</w:t>
      </w:r>
      <w:proofErr w:type="spellEnd"/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պըտահել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գնանք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տուն</w:t>
      </w:r>
      <w:proofErr w:type="spellEnd"/>
      <w:r w:rsidRPr="000C75BD">
        <w:rPr>
          <w:rFonts w:ascii="Sylfaen" w:hAnsi="Sylfaen"/>
        </w:rPr>
        <w:t>,—</w:t>
      </w:r>
      <w:proofErr w:type="gramEnd"/>
      <w:r w:rsidRPr="000C75BD">
        <w:rPr>
          <w:rFonts w:ascii="Sylfaen" w:hAnsi="Sylfaen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/>
        </w:rPr>
        <w:t>,—</w:t>
      </w:r>
      <w:proofErr w:type="gram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սոված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կլիս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հաց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կե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ախր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ես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քի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ըտենց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չեմ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տեհե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էս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ի՞նչ</w:t>
      </w:r>
      <w:proofErr w:type="spellEnd"/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պըտահե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Բա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ի՞նչ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ես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ուզում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ինձանե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դու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ի՞նչ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տամ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լավ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ըլի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քեզ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ասա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տենունք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/>
        </w:rPr>
        <w:t xml:space="preserve">— </w:t>
      </w:r>
      <w:proofErr w:type="spellStart"/>
      <w:proofErr w:type="gramStart"/>
      <w:r w:rsidRPr="000C75BD">
        <w:rPr>
          <w:rFonts w:ascii="Sylfaen" w:hAnsi="Sylfaen" w:cs="Sylfaen"/>
        </w:rPr>
        <w:t>Առ</w:t>
      </w:r>
      <w:proofErr w:type="spellEnd"/>
      <w:r w:rsidRPr="000C75BD">
        <w:rPr>
          <w:rFonts w:ascii="Sylfaen" w:hAnsi="Sylfaen"/>
        </w:rPr>
        <w:t>,—</w:t>
      </w:r>
      <w:proofErr w:type="gramEnd"/>
      <w:r w:rsidRPr="000C75BD">
        <w:rPr>
          <w:rFonts w:ascii="Sylfaen" w:hAnsi="Sylfaen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/>
        </w:rPr>
        <w:t>,—</w:t>
      </w:r>
      <w:proofErr w:type="gram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իմ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ձեռիցը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էկածը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էս</w:t>
      </w:r>
      <w:proofErr w:type="spellEnd"/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ձի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տամ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քեզ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մեկ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էլ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քիսա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Քիսեն</w:t>
      </w:r>
      <w:proofErr w:type="spellEnd"/>
      <w:r w:rsidRPr="000C75BD">
        <w:rPr>
          <w:rFonts w:ascii="Sylfaen" w:hAnsi="Sylfaen"/>
        </w:rPr>
        <w:t>,—</w:t>
      </w:r>
      <w:proofErr w:type="gramEnd"/>
      <w:r w:rsidRPr="000C75BD">
        <w:rPr>
          <w:rFonts w:ascii="Sylfaen" w:hAnsi="Sylfaen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/>
        </w:rPr>
        <w:t>,—</w:t>
      </w:r>
      <w:proofErr w:type="gram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էնդու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հմա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եմ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տալի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քեզ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ինչքան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ձեռդ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մեջը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տանես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փող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հանես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հատնի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ոչ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ձին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էլ</w:t>
      </w:r>
      <w:proofErr w:type="spellEnd"/>
      <w:r w:rsidRPr="000C75BD">
        <w:rPr>
          <w:rFonts w:ascii="Sylfaen" w:hAnsi="Sylfaen"/>
        </w:rPr>
        <w:t>,—</w:t>
      </w:r>
      <w:proofErr w:type="gramEnd"/>
      <w:r w:rsidRPr="000C75BD">
        <w:rPr>
          <w:rFonts w:ascii="Sylfaen" w:hAnsi="Sylfaen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/>
        </w:rPr>
        <w:t>,—</w:t>
      </w:r>
      <w:proofErr w:type="gram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տալիս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եմ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թուր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էլ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հետը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էս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ձին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թուրը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քանի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քու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կշտին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ըլի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ինչքան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ղոշուն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գա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քեզ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կարալ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չեն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բան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անել</w:t>
      </w:r>
      <w:proofErr w:type="spellEnd"/>
      <w:r w:rsidRPr="000C75BD">
        <w:rPr>
          <w:rFonts w:ascii="Sylfaen" w:hAnsi="Sylfaen" w:cs="Sylfaen"/>
        </w:rPr>
        <w:t>։</w:t>
      </w:r>
    </w:p>
    <w:p w14:paraId="0FF9F721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Պարտապեյը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ձիուն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նստեց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թուրը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կապեց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վրեն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քիսեն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դրուց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ջեբը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շնորհակալութին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արավ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գնաց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Հըմի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ցամաքովն</w:t>
      </w:r>
      <w:proofErr w:type="spellEnd"/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գնում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Ցամաքովը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գնաց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շատ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էրկարեց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Գնաց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վախտեն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եդնը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lastRenderedPageBreak/>
        <w:t>հասավ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թքավորի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քաղաքը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տեհավ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թքավորի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ախչիկը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դեռ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էկել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չի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Թքավորի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ամարաթի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կշտին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դա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իրան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հմա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տներ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շինեց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թքավորի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ամարաթի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պես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Տները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շինեց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հա</w:t>
      </w:r>
      <w:proofErr w:type="spellEnd"/>
      <w:r w:rsidRPr="000C75BD">
        <w:rPr>
          <w:rFonts w:ascii="Sylfaen" w:hAnsi="Sylfaen" w:cs="Sylfaen"/>
        </w:rPr>
        <w:t>՛</w:t>
      </w:r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թքավորին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բերեց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լավ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պատվեց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քանի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օրից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եդը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իմացավ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ախչիկը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գալիս</w:t>
      </w:r>
      <w:proofErr w:type="spellEnd"/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ա։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Ախչիկը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էկավ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Թքավորը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կանչեց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էդ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վեց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տղերանցը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/>
        </w:rPr>
        <w:t xml:space="preserve">— </w:t>
      </w:r>
      <w:proofErr w:type="spellStart"/>
      <w:r w:rsidRPr="000C75BD">
        <w:rPr>
          <w:rFonts w:ascii="Sylfaen" w:hAnsi="Sylfaen" w:cs="Sylfaen"/>
        </w:rPr>
        <w:t>Պարտապեյը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ո՞ւր</w:t>
      </w:r>
      <w:proofErr w:type="spellEnd"/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ա։</w:t>
      </w:r>
    </w:p>
    <w:p w14:paraId="038A7167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Ասին</w:t>
      </w:r>
      <w:proofErr w:type="spellEnd"/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/>
        </w:rPr>
        <w:t xml:space="preserve">— </w:t>
      </w:r>
      <w:proofErr w:type="spellStart"/>
      <w:r w:rsidRPr="000C75BD">
        <w:rPr>
          <w:rFonts w:ascii="Sylfaen" w:hAnsi="Sylfaen" w:cs="Sylfaen"/>
        </w:rPr>
        <w:t>Մենք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տեհել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չենք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մեզանե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շըշկըլեց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ուրիշ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տեղ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գնաց</w:t>
      </w:r>
      <w:proofErr w:type="spellEnd"/>
      <w:r w:rsidRPr="000C75BD">
        <w:rPr>
          <w:rFonts w:ascii="Sylfaen" w:hAnsi="Sylfaen" w:cs="Sylfaen"/>
        </w:rPr>
        <w:t>։</w:t>
      </w:r>
    </w:p>
    <w:p w14:paraId="712D29AC" w14:textId="77777777" w:rsidR="000E7E5E" w:rsidRPr="000C75BD" w:rsidRDefault="000E7E5E" w:rsidP="000E7E5E">
      <w:pPr>
        <w:pStyle w:val="ac"/>
        <w:rPr>
          <w:rFonts w:ascii="Sylfaen" w:hAnsi="Sylfaen"/>
        </w:rPr>
      </w:pPr>
      <w:r w:rsidRPr="000C75BD">
        <w:rPr>
          <w:rFonts w:ascii="Sylfaen" w:hAnsi="Sylfaen"/>
        </w:rPr>
        <w:t xml:space="preserve">— </w:t>
      </w:r>
      <w:proofErr w:type="spellStart"/>
      <w:r w:rsidRPr="000C75BD">
        <w:rPr>
          <w:rFonts w:ascii="Sylfaen" w:hAnsi="Sylfaen" w:cs="Sylfaen"/>
        </w:rPr>
        <w:t>Բա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էդ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ախչիկը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դուք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որդիա՞ն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բերիք</w:t>
      </w:r>
      <w:proofErr w:type="spellEnd"/>
      <w:r w:rsidRPr="000C75BD">
        <w:rPr>
          <w:rFonts w:ascii="Sylfaen" w:hAnsi="Sylfaen" w:cs="Sylfaen"/>
        </w:rPr>
        <w:t>։</w:t>
      </w:r>
    </w:p>
    <w:p w14:paraId="6CA4A098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Ասին</w:t>
      </w:r>
      <w:proofErr w:type="spellEnd"/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/>
        </w:rPr>
        <w:t xml:space="preserve">— </w:t>
      </w:r>
      <w:proofErr w:type="spellStart"/>
      <w:r w:rsidRPr="000C75BD">
        <w:rPr>
          <w:rFonts w:ascii="Sylfaen" w:hAnsi="Sylfaen" w:cs="Sylfaen"/>
        </w:rPr>
        <w:t>Գնացինք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Ուշապին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գտանք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սըպանեցինք</w:t>
      </w:r>
      <w:proofErr w:type="spellEnd"/>
      <w:r w:rsidRPr="000C75BD">
        <w:rPr>
          <w:rFonts w:ascii="Sylfaen" w:hAnsi="Sylfaen" w:cs="Sylfaen"/>
        </w:rPr>
        <w:t>։</w:t>
      </w:r>
    </w:p>
    <w:p w14:paraId="02B1E3D4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Թքավորը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հըսկանում</w:t>
      </w:r>
      <w:proofErr w:type="spellEnd"/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դրանք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չեն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սըպանել</w:t>
      </w:r>
      <w:proofErr w:type="spellEnd"/>
      <w:r w:rsidRPr="000C75BD">
        <w:rPr>
          <w:rFonts w:ascii="Sylfaen" w:hAnsi="Sylfaen" w:cs="Sylfaen"/>
        </w:rPr>
        <w:t>։</w:t>
      </w:r>
    </w:p>
    <w:p w14:paraId="7D7DF22F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Բերուց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իրիկունը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ղոնախլուղ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արավ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իրան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մոտիկ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մարդկերանց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կանչեց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գինի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ածեցին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խմեին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ախչիկը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տեհավ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իրա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մատնիքը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Պարտապեյի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մատին</w:t>
      </w:r>
      <w:proofErr w:type="spellEnd"/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հըսկացավ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Ուշապին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սըպանողը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դա</w:t>
      </w:r>
      <w:proofErr w:type="spellEnd"/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ա։</w:t>
      </w:r>
    </w:p>
    <w:p w14:paraId="63C101CA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Ախչիկը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խաբար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արավ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էն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վեց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տղին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կանչեց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/>
        </w:rPr>
        <w:t xml:space="preserve">— </w:t>
      </w:r>
      <w:proofErr w:type="spellStart"/>
      <w:r w:rsidRPr="000C75BD">
        <w:rPr>
          <w:rFonts w:ascii="Sylfaen" w:hAnsi="Sylfaen" w:cs="Sylfaen"/>
        </w:rPr>
        <w:t>Դուք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ինձանից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ի՞նչ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գիտեք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ասում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եք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թե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մենք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ենք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բերել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Ա՛</w:t>
      </w:r>
      <w:proofErr w:type="gramStart"/>
      <w:r w:rsidRPr="000C75BD">
        <w:rPr>
          <w:rFonts w:ascii="Sylfaen" w:hAnsi="Sylfaen" w:cs="Sylfaen"/>
        </w:rPr>
        <w:t>յ</w:t>
      </w:r>
      <w:proofErr w:type="spellEnd"/>
      <w:r w:rsidRPr="000C75BD">
        <w:rPr>
          <w:rFonts w:ascii="Sylfaen" w:hAnsi="Sylfaen"/>
        </w:rPr>
        <w:t>,—</w:t>
      </w:r>
      <w:proofErr w:type="gramEnd"/>
      <w:r w:rsidRPr="000C75BD">
        <w:rPr>
          <w:rFonts w:ascii="Sylfaen" w:hAnsi="Sylfaen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/>
        </w:rPr>
        <w:t>,—</w:t>
      </w:r>
      <w:proofErr w:type="gram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Պարտապեյին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իմ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մտանին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նշան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եմ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տվել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Ուշապին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սպանողն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ինձ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բերողը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Պարտապեյն</w:t>
      </w:r>
      <w:proofErr w:type="spellEnd"/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ա։</w:t>
      </w:r>
    </w:p>
    <w:p w14:paraId="7E6E97F1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Թքավորն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/>
        </w:rPr>
        <w:t>.—</w:t>
      </w:r>
      <w:proofErr w:type="gram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Պարտապե՛յ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իմ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ախչիկս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տվի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քեզ</w:t>
      </w:r>
      <w:proofErr w:type="spellEnd"/>
      <w:r w:rsidRPr="000C75BD">
        <w:rPr>
          <w:rFonts w:ascii="Sylfaen" w:hAnsi="Sylfaen" w:cs="Sylfaen"/>
        </w:rPr>
        <w:t>։</w:t>
      </w:r>
    </w:p>
    <w:p w14:paraId="73C7F887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Էն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վեց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տղին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էլ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սըպանել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տվուց</w:t>
      </w:r>
      <w:proofErr w:type="spellEnd"/>
      <w:r w:rsidRPr="000C75BD">
        <w:rPr>
          <w:rFonts w:ascii="Sylfaen" w:hAnsi="Sylfaen" w:cs="Sylfaen"/>
        </w:rPr>
        <w:t>։</w:t>
      </w:r>
    </w:p>
    <w:p w14:paraId="5996362C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Էդ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ախչկանը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բերին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Պարտապեյի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հետ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հըրսանիք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արին</w:t>
      </w:r>
      <w:proofErr w:type="spellEnd"/>
      <w:r w:rsidRPr="000C75BD">
        <w:rPr>
          <w:rFonts w:ascii="Sylfaen" w:hAnsi="Sylfaen" w:cs="Sylfaen"/>
        </w:rPr>
        <w:t>։</w:t>
      </w:r>
    </w:p>
    <w:p w14:paraId="72A91BCF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Հըրսանիք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արին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էդ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ախչկանը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ուրիշ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թքավորի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տղա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իմացավ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էդ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ախչիկը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հըրսանիք</w:t>
      </w:r>
      <w:proofErr w:type="spellEnd"/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ըլել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Պարտապեյի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հետ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/>
        </w:rPr>
        <w:t xml:space="preserve">— </w:t>
      </w:r>
      <w:proofErr w:type="spellStart"/>
      <w:r w:rsidRPr="000C75BD">
        <w:rPr>
          <w:rFonts w:ascii="Sylfaen" w:hAnsi="Sylfaen" w:cs="Sylfaen"/>
        </w:rPr>
        <w:t>Պետք</w:t>
      </w:r>
      <w:proofErr w:type="spellEnd"/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ես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Պարտապեյին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սըպանեմ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էդ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ախչիկը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ես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ուզեմ</w:t>
      </w:r>
      <w:proofErr w:type="spellEnd"/>
      <w:r w:rsidRPr="000C75BD">
        <w:rPr>
          <w:rFonts w:ascii="Sylfaen" w:hAnsi="Sylfaen" w:cs="Sylfaen"/>
        </w:rPr>
        <w:t>։</w:t>
      </w:r>
    </w:p>
    <w:p w14:paraId="5C9CCEA1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Պարտապեյին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դա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տարավ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ղոնախ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լավ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ղոնախ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արավ</w:t>
      </w:r>
      <w:proofErr w:type="spellEnd"/>
      <w:r w:rsidRPr="000C75BD">
        <w:rPr>
          <w:rFonts w:ascii="Sylfaen" w:hAnsi="Sylfaen" w:cs="Tahoma"/>
        </w:rPr>
        <w:t>։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մեկել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օրն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էլ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Պարտապեյը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դրան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ղոնախ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արավ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Պարտապեյին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ղոնախ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արավ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թքավորի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ախչիկը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էդ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տղին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խոսքը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տվուց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թե</w:t>
      </w:r>
      <w:proofErr w:type="spellEnd"/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/>
        </w:rPr>
        <w:t xml:space="preserve"> «</w:t>
      </w:r>
      <w:proofErr w:type="spellStart"/>
      <w:r w:rsidRPr="000C75BD">
        <w:rPr>
          <w:rFonts w:ascii="Sylfaen" w:hAnsi="Sylfaen" w:cs="Sylfaen"/>
        </w:rPr>
        <w:t>Ես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քեզ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կուզեմ</w:t>
      </w:r>
      <w:proofErr w:type="spellEnd"/>
      <w:r w:rsidRPr="000C75BD">
        <w:rPr>
          <w:rFonts w:ascii="Sylfaen" w:hAnsi="Sylfaen"/>
        </w:rPr>
        <w:t>»</w:t>
      </w:r>
      <w:r w:rsidRPr="000C75BD">
        <w:rPr>
          <w:rFonts w:ascii="Sylfaen" w:hAnsi="Sylfaen" w:cs="Tahoma"/>
        </w:rPr>
        <w:t>։</w:t>
      </w:r>
      <w:proofErr w:type="gramEnd"/>
    </w:p>
    <w:p w14:paraId="06AFEF34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Տղեն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հմի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ուզում</w:t>
      </w:r>
      <w:proofErr w:type="spellEnd"/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գնա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ղոշուն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բերե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զոռով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էդ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ախչկան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տա</w:t>
      </w:r>
      <w:r w:rsidRPr="000C75BD">
        <w:rPr>
          <w:rFonts w:ascii="Sylfaen" w:hAnsi="Sylfaen"/>
        </w:rPr>
        <w:softHyphen/>
      </w:r>
      <w:r w:rsidRPr="000C75BD">
        <w:rPr>
          <w:rFonts w:ascii="Sylfaen" w:hAnsi="Sylfaen" w:cs="Sylfaen"/>
        </w:rPr>
        <w:t>նի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Գնաց</w:t>
      </w:r>
      <w:proofErr w:type="spellEnd"/>
      <w:r w:rsidRPr="000C75BD">
        <w:rPr>
          <w:rFonts w:ascii="Sylfaen" w:hAnsi="Sylfaen" w:cs="Tahoma"/>
        </w:rPr>
        <w:t>։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Շատ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ղոշուն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բերուց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էկավ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դուռը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կըտրեց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Պարտապեյը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դուս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էկավ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տեհավ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ղոշունը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էկել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դուռը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կըտրել</w:t>
      </w:r>
      <w:proofErr w:type="spellEnd"/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ձին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դուս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բերուց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թուրը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կապեց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ձիուն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վեր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էլավ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ղոշունի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մեջը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մտավ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ղո</w:t>
      </w:r>
      <w:r w:rsidRPr="000C75BD">
        <w:rPr>
          <w:rFonts w:ascii="Sylfaen" w:hAnsi="Sylfaen"/>
        </w:rPr>
        <w:softHyphen/>
      </w:r>
      <w:r w:rsidRPr="000C75BD">
        <w:rPr>
          <w:rFonts w:ascii="Sylfaen" w:hAnsi="Sylfaen" w:cs="Sylfaen"/>
        </w:rPr>
        <w:t>շունը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չիմ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ջարդեց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հնենց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ջարդեց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խաբար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տանող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չմնաց</w:t>
      </w:r>
      <w:proofErr w:type="spellEnd"/>
      <w:r w:rsidRPr="000C75BD">
        <w:rPr>
          <w:rFonts w:ascii="Sylfaen" w:hAnsi="Sylfaen" w:cs="Sylfaen"/>
        </w:rPr>
        <w:t>։</w:t>
      </w:r>
    </w:p>
    <w:p w14:paraId="267842E8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Թքավորի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տղեն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տեհավ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էդքան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ղոշունը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ջարդեց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էլի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ղո</w:t>
      </w:r>
      <w:r w:rsidRPr="000C75BD">
        <w:rPr>
          <w:rFonts w:ascii="Sylfaen" w:hAnsi="Sylfaen"/>
        </w:rPr>
        <w:softHyphen/>
      </w:r>
      <w:r w:rsidRPr="000C75BD">
        <w:rPr>
          <w:rFonts w:ascii="Sylfaen" w:hAnsi="Sylfaen" w:cs="Sylfaen"/>
        </w:rPr>
        <w:t>շուն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բերուց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էտպես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իրեր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Տեհավ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էլի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Պարտապեյը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ձին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նստեց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թուրը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կապեց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ղոշունը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չիմ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ջարդեց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Ախչկա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վրա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էդ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տղեն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գիր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գրեց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թե</w:t>
      </w:r>
      <w:proofErr w:type="spellEnd"/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/>
        </w:rPr>
        <w:t xml:space="preserve">—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իմացի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թե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դրա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ուժը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ընչո՞ւմն</w:t>
      </w:r>
      <w:proofErr w:type="spellEnd"/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ա։</w:t>
      </w:r>
    </w:p>
    <w:p w14:paraId="6EAB8DC7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Ախչիկը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գիր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գրեց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proofErr w:type="gramStart"/>
      <w:r w:rsidRPr="000C75BD">
        <w:rPr>
          <w:rFonts w:ascii="Sylfaen" w:hAnsi="Sylfaen" w:cs="Sylfaen"/>
        </w:rPr>
        <w:t>թե</w:t>
      </w:r>
      <w:proofErr w:type="spellEnd"/>
      <w:r w:rsidRPr="000C75BD">
        <w:rPr>
          <w:rFonts w:ascii="Sylfaen" w:hAnsi="Sylfaen"/>
        </w:rPr>
        <w:t xml:space="preserve"> .</w:t>
      </w:r>
      <w:proofErr w:type="gramEnd"/>
      <w:r w:rsidRPr="000C75BD">
        <w:rPr>
          <w:rFonts w:ascii="Sylfaen" w:hAnsi="Sylfaen"/>
        </w:rPr>
        <w:t>«</w:t>
      </w:r>
      <w:proofErr w:type="spellStart"/>
      <w:r w:rsidRPr="000C75BD">
        <w:rPr>
          <w:rFonts w:ascii="Sylfaen" w:hAnsi="Sylfaen" w:cs="Sylfaen"/>
        </w:rPr>
        <w:t>Իմացա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ուժը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թրումն</w:t>
      </w:r>
      <w:proofErr w:type="spellEnd"/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ղոշունը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ավելցըրու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արի</w:t>
      </w:r>
      <w:proofErr w:type="spellEnd"/>
      <w:proofErr w:type="gramStart"/>
      <w:r w:rsidRPr="000C75BD">
        <w:rPr>
          <w:rFonts w:ascii="Sylfaen" w:hAnsi="Sylfaen" w:cs="Sylfaen"/>
        </w:rPr>
        <w:t>՛</w:t>
      </w:r>
      <w:r w:rsidRPr="000C75BD">
        <w:rPr>
          <w:rFonts w:ascii="Sylfaen" w:hAnsi="Sylfaen"/>
        </w:rPr>
        <w:t>»</w:t>
      </w:r>
      <w:r w:rsidRPr="000C75BD">
        <w:rPr>
          <w:rFonts w:ascii="Sylfaen" w:hAnsi="Sylfaen" w:cs="Tahoma"/>
        </w:rPr>
        <w:t>։</w:t>
      </w:r>
      <w:proofErr w:type="gramEnd"/>
    </w:p>
    <w:p w14:paraId="466B00C8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Էդ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քշերը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էդ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ախչիկը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բերուց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էնթավուր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թուր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կախ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արավ</w:t>
      </w:r>
      <w:proofErr w:type="spellEnd"/>
      <w:r w:rsidRPr="000C75BD">
        <w:rPr>
          <w:rFonts w:ascii="Sylfaen" w:hAnsi="Sylfaen"/>
        </w:rPr>
        <w:br/>
      </w:r>
      <w:proofErr w:type="spellStart"/>
      <w:r w:rsidRPr="000C75BD">
        <w:rPr>
          <w:rFonts w:ascii="Sylfaen" w:hAnsi="Sylfaen" w:cs="Sylfaen"/>
        </w:rPr>
        <w:t>ընդեղ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էն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թուրը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վիկալավ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պըհեց</w:t>
      </w:r>
      <w:proofErr w:type="spellEnd"/>
      <w:r w:rsidRPr="000C75BD">
        <w:rPr>
          <w:rFonts w:ascii="Sylfaen" w:hAnsi="Sylfaen" w:cs="Sylfaen"/>
        </w:rPr>
        <w:t>։</w:t>
      </w:r>
    </w:p>
    <w:p w14:paraId="1209CB4E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Թքավորի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տղեն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էքսը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ղոշունը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բերուց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ռավոտր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էկավ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դուռը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կտրեց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Պարտապեյը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ձին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վեր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էլավ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թուրը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կապեց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ընկավ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ղոշունի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մեջը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ըստեղ</w:t>
      </w:r>
      <w:proofErr w:type="spellEnd"/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տալի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ընդեղ</w:t>
      </w:r>
      <w:proofErr w:type="spellEnd"/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տալի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տենում</w:t>
      </w:r>
      <w:proofErr w:type="spellEnd"/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կտրում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չի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Զոռագի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էդ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ախչիկը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վեր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ունում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տանում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Տանելուց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եդը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քանի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օր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մնում</w:t>
      </w:r>
      <w:proofErr w:type="spellEnd"/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Պարտապեյը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ձին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դուս</w:t>
      </w:r>
      <w:proofErr w:type="spellEnd"/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բերում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նստում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ղու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ըլնում</w:t>
      </w:r>
      <w:proofErr w:type="spellEnd"/>
      <w:r w:rsidRPr="000C75BD">
        <w:rPr>
          <w:rFonts w:ascii="Sylfaen" w:hAnsi="Sylfaen" w:cs="Sylfaen"/>
        </w:rPr>
        <w:t>։</w:t>
      </w:r>
    </w:p>
    <w:p w14:paraId="1CC9303A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Գնում</w:t>
      </w:r>
      <w:proofErr w:type="spellEnd"/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որդեղ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թուրն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ձին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իրեն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տվել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ընդեղ</w:t>
      </w:r>
      <w:proofErr w:type="spellEnd"/>
      <w:r w:rsidRPr="000C75BD">
        <w:rPr>
          <w:rFonts w:ascii="Sylfaen" w:hAnsi="Sylfaen" w:cs="Sylfaen"/>
        </w:rPr>
        <w:t>։</w:t>
      </w:r>
    </w:p>
    <w:p w14:paraId="6D4BE015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Ասում</w:t>
      </w:r>
      <w:proofErr w:type="spellEnd"/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/>
        </w:rPr>
        <w:t xml:space="preserve">— </w:t>
      </w:r>
      <w:proofErr w:type="spellStart"/>
      <w:r w:rsidRPr="000C75BD">
        <w:rPr>
          <w:rFonts w:ascii="Sylfaen" w:hAnsi="Sylfaen" w:cs="Sylfaen"/>
        </w:rPr>
        <w:t>Պարտապե՛յ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էդ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ի՞նչ</w:t>
      </w:r>
      <w:proofErr w:type="spellEnd"/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պըտահել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քեզ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ըտենց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եմ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տենում</w:t>
      </w:r>
      <w:proofErr w:type="spellEnd"/>
      <w:r w:rsidRPr="000C75BD">
        <w:rPr>
          <w:rFonts w:ascii="Sylfaen" w:hAnsi="Sylfaen" w:cs="Tahoma"/>
        </w:rPr>
        <w:t>։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Բա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հըմիկ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ի՞նչ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ես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ուզում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քեզ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տված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ըլեմ</w:t>
      </w:r>
      <w:proofErr w:type="spellEnd"/>
      <w:r w:rsidRPr="000C75BD">
        <w:rPr>
          <w:rFonts w:ascii="Sylfaen" w:hAnsi="Sylfaen" w:cs="Sylfaen"/>
        </w:rPr>
        <w:t>։</w:t>
      </w:r>
    </w:p>
    <w:p w14:paraId="12E07C9E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Պարտապեյը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գլուխը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վեր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չի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ունում</w:t>
      </w:r>
      <w:proofErr w:type="spellEnd"/>
      <w:r w:rsidRPr="000C75BD">
        <w:rPr>
          <w:rFonts w:ascii="Sylfaen" w:hAnsi="Sylfaen" w:cs="Sylfaen"/>
        </w:rPr>
        <w:t>։</w:t>
      </w:r>
    </w:p>
    <w:p w14:paraId="49197DF5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Էն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մարդն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ասում</w:t>
      </w:r>
      <w:proofErr w:type="spellEnd"/>
      <w:r w:rsidRPr="000C75BD">
        <w:rPr>
          <w:rFonts w:ascii="Sylfaen" w:hAnsi="Sylfaen"/>
        </w:rPr>
        <w:t xml:space="preserve"> </w:t>
      </w:r>
      <w:proofErr w:type="gramStart"/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>.—</w:t>
      </w:r>
      <w:proofErr w:type="gram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Հըմիկ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կտամ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քեզ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մատանիք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մատանին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տար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ինչ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էդ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մատանիքիցը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ուզես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կըլի</w:t>
      </w:r>
      <w:proofErr w:type="spellEnd"/>
      <w:r w:rsidRPr="000C75BD">
        <w:rPr>
          <w:rFonts w:ascii="Sylfaen" w:hAnsi="Sylfaen" w:cs="Sylfaen"/>
        </w:rPr>
        <w:t>։</w:t>
      </w:r>
    </w:p>
    <w:p w14:paraId="7202018F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Պարտապեյը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մատանիքը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վի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կալավ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էկավ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ձին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դուս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բերուց</w:t>
      </w:r>
      <w:proofErr w:type="spellEnd"/>
      <w:r w:rsidRPr="000C75BD">
        <w:rPr>
          <w:rFonts w:ascii="Sylfaen" w:hAnsi="Sylfaen"/>
        </w:rPr>
        <w:t>,</w:t>
      </w:r>
      <w:r w:rsidRPr="000C75BD">
        <w:rPr>
          <w:rFonts w:ascii="Sylfaen" w:eastAsia="MS Mincho" w:hAnsi="Sylfaen" w:cs="MS Mincho"/>
        </w:rPr>
        <w:t xml:space="preserve"> </w:t>
      </w:r>
      <w:proofErr w:type="spellStart"/>
      <w:r w:rsidRPr="000C75BD">
        <w:rPr>
          <w:rFonts w:ascii="Sylfaen" w:hAnsi="Sylfaen" w:cs="Sylfaen"/>
        </w:rPr>
        <w:t>նստեց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ընկավ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ճամփա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Էկավ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քշեր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ցերեկ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անելեն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հասավ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իրան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տուն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Տանիցը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միօր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վե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կացավ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գնաց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իրան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կնիկը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lastRenderedPageBreak/>
        <w:t>փախցնող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թքավորի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ամարաթի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առաջը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դառավ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մենձ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չինարի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ծառ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Էդ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ախչիկը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դուս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էկավ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/>
        </w:rPr>
        <w:t xml:space="preserve">— </w:t>
      </w:r>
      <w:proofErr w:type="spellStart"/>
      <w:r w:rsidRPr="000C75BD">
        <w:rPr>
          <w:rFonts w:ascii="Sylfaen" w:hAnsi="Sylfaen" w:cs="Sylfaen"/>
        </w:rPr>
        <w:t>Թքավորի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տղա</w:t>
      </w:r>
      <w:proofErr w:type="spellEnd"/>
      <w:r w:rsidRPr="000C75BD">
        <w:rPr>
          <w:rFonts w:ascii="Sylfaen" w:hAnsi="Sylfaen" w:cs="Sylfaen"/>
        </w:rPr>
        <w:t>՛</w:t>
      </w:r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էդ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Պարտապեյն</w:t>
      </w:r>
      <w:proofErr w:type="spellEnd"/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, </w:t>
      </w:r>
      <w:proofErr w:type="spellStart"/>
      <w:proofErr w:type="gramStart"/>
      <w:r w:rsidRPr="000C75BD">
        <w:rPr>
          <w:rFonts w:ascii="Sylfaen" w:hAnsi="Sylfaen" w:cs="Sylfaen"/>
        </w:rPr>
        <w:t>բեր</w:t>
      </w:r>
      <w:proofErr w:type="spellEnd"/>
      <w:r w:rsidRPr="000C75BD">
        <w:rPr>
          <w:rFonts w:ascii="Sylfaen" w:hAnsi="Sylfaen"/>
        </w:rPr>
        <w:t>,—</w:t>
      </w:r>
      <w:proofErr w:type="gramEnd"/>
      <w:r w:rsidRPr="000C75BD">
        <w:rPr>
          <w:rFonts w:ascii="Sylfaen" w:hAnsi="Sylfaen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/>
        </w:rPr>
        <w:t>,—</w:t>
      </w:r>
      <w:proofErr w:type="gram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կըտրե</w:t>
      </w:r>
      <w:proofErr w:type="spellEnd"/>
      <w:r w:rsidRPr="000C75BD">
        <w:rPr>
          <w:rFonts w:ascii="Sylfaen" w:hAnsi="Sylfaen" w:cs="Sylfaen"/>
        </w:rPr>
        <w:t>՛</w:t>
      </w:r>
      <w:r w:rsidRPr="000C75BD">
        <w:rPr>
          <w:rFonts w:ascii="Sylfaen" w:hAnsi="Sylfaen" w:cs="Tahoma"/>
        </w:rPr>
        <w:t>։</w:t>
      </w:r>
    </w:p>
    <w:p w14:paraId="5202B7D2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/>
        </w:rPr>
        <w:t xml:space="preserve">— </w:t>
      </w:r>
      <w:proofErr w:type="spellStart"/>
      <w:r w:rsidRPr="000C75BD">
        <w:rPr>
          <w:rFonts w:ascii="Sylfaen" w:hAnsi="Sylfaen" w:cs="Sylfaen"/>
        </w:rPr>
        <w:t>Ա՛յ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կնիկ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մենք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հազարնի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պտինք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ծախս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ընել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էդ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թավուր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ծառ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բռնացընենք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Պարտապեյը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ծառ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չի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դառնալ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դա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ծառ</w:t>
      </w:r>
      <w:proofErr w:type="spellEnd"/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ա։</w:t>
      </w:r>
    </w:p>
    <w:p w14:paraId="4D52CA48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/>
        </w:rPr>
        <w:t xml:space="preserve">— </w:t>
      </w:r>
      <w:proofErr w:type="spellStart"/>
      <w:r w:rsidRPr="000C75BD">
        <w:rPr>
          <w:rFonts w:ascii="Sylfaen" w:hAnsi="Sylfaen" w:cs="Sylfaen"/>
        </w:rPr>
        <w:t>Ես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քեզ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ասում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եմ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կտրե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կփոշմանես</w:t>
      </w:r>
      <w:proofErr w:type="spellEnd"/>
      <w:r w:rsidRPr="000C75BD">
        <w:rPr>
          <w:rFonts w:ascii="Sylfaen" w:hAnsi="Sylfaen" w:cs="Sylfaen"/>
        </w:rPr>
        <w:t>։</w:t>
      </w:r>
    </w:p>
    <w:p w14:paraId="7C270192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Բերուց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դա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կտրե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հա</w:t>
      </w:r>
      <w:proofErr w:type="spellEnd"/>
      <w:r w:rsidRPr="000C75BD">
        <w:rPr>
          <w:rFonts w:ascii="Sylfaen" w:hAnsi="Sylfaen" w:cs="Sylfaen"/>
        </w:rPr>
        <w:t>՛</w:t>
      </w:r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կտրելիս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տեղը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պուճուր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ախչիկ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ունեին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ղրավաշ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proofErr w:type="gram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/>
        </w:rPr>
        <w:t>,—</w:t>
      </w:r>
      <w:proofErr w:type="gram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Վա՜յ</w:t>
      </w:r>
      <w:proofErr w:type="spellEnd"/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ա՛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ծառ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ջան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քեզ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կտրիլ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պտին</w:t>
      </w:r>
      <w:proofErr w:type="spellEnd"/>
      <w:r w:rsidRPr="000C75BD">
        <w:rPr>
          <w:rFonts w:ascii="Sylfaen" w:hAnsi="Sylfaen" w:cs="Sylfaen"/>
        </w:rPr>
        <w:t>։</w:t>
      </w:r>
    </w:p>
    <w:p w14:paraId="7F7440EF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Ծառն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/>
        </w:rPr>
        <w:t>.—</w:t>
      </w:r>
      <w:proofErr w:type="gram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Ախչիկ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ջա՛ն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կտրեն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խուշուր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կթռչի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կընկնի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քու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գոգը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ընկնի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քու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գոգը</w:t>
      </w:r>
      <w:proofErr w:type="spellEnd"/>
      <w:r w:rsidRPr="000C75BD">
        <w:rPr>
          <w:rFonts w:ascii="Sylfaen" w:hAnsi="Sylfaen"/>
        </w:rPr>
        <w:t>,—</w:t>
      </w:r>
      <w:proofErr w:type="gramEnd"/>
      <w:r w:rsidRPr="000C75BD">
        <w:rPr>
          <w:rFonts w:ascii="Sylfaen" w:hAnsi="Sylfaen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/>
        </w:rPr>
        <w:t>,—</w:t>
      </w:r>
      <w:proofErr w:type="gram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կտանես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կգցես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ձեր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ջրի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հավուզը</w:t>
      </w:r>
      <w:proofErr w:type="spellEnd"/>
      <w:r w:rsidRPr="000C75BD">
        <w:rPr>
          <w:rFonts w:ascii="Sylfaen" w:hAnsi="Sylfaen" w:cs="Sylfaen"/>
        </w:rPr>
        <w:t>։</w:t>
      </w:r>
    </w:p>
    <w:p w14:paraId="29EC1D9E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Էկան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կտրեցին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խուշուրը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թռավ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ընկավ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ախչկա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գոգը</w:t>
      </w:r>
      <w:proofErr w:type="spellEnd"/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ախչիկը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տարավ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գցեց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իրանց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հավուզը</w:t>
      </w:r>
      <w:proofErr w:type="spellEnd"/>
      <w:r w:rsidRPr="000C75BD">
        <w:rPr>
          <w:rFonts w:ascii="Sylfaen" w:hAnsi="Sylfaen" w:cs="Sylfaen"/>
        </w:rPr>
        <w:t>։</w:t>
      </w:r>
    </w:p>
    <w:p w14:paraId="6238F590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Թքավորի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տղեն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/>
        </w:rPr>
        <w:t>.—</w:t>
      </w:r>
      <w:proofErr w:type="gram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Ափսո՜ս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էսթավուր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ծառը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կտրիլ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տվիր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Պարտապեյը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ծառ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կդառնա</w:t>
      </w:r>
      <w:proofErr w:type="spellEnd"/>
      <w:r w:rsidRPr="000C75BD">
        <w:rPr>
          <w:rFonts w:ascii="Sylfaen" w:hAnsi="Sylfaen" w:cs="Sylfaen"/>
        </w:rPr>
        <w:t>՞։</w:t>
      </w:r>
    </w:p>
    <w:p w14:paraId="3E3173DF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Շատ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իրուր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հետ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ընկան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էդ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ծառի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պատճառովը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Եդնա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/>
          <w:lang w:val="hy-AM"/>
        </w:rPr>
        <w:t xml:space="preserve"> </w:t>
      </w:r>
      <w:proofErr w:type="spellStart"/>
      <w:r w:rsidRPr="000C75BD">
        <w:rPr>
          <w:rFonts w:ascii="Sylfaen" w:hAnsi="Sylfaen" w:cs="Sylfaen"/>
        </w:rPr>
        <w:t>օր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տեհան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էրկու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սիրուն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աղունիկ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էկան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իրանց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ամարաթի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մեջ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ման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գալի</w:t>
      </w:r>
      <w:proofErr w:type="spellEnd"/>
      <w:r w:rsidRPr="000C75BD">
        <w:rPr>
          <w:rFonts w:ascii="Sylfaen" w:hAnsi="Sylfaen" w:cs="Sylfaen"/>
        </w:rPr>
        <w:t>։</w:t>
      </w:r>
    </w:p>
    <w:p w14:paraId="0A3714B2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Ախչիկն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/>
        </w:rPr>
        <w:t>.—</w:t>
      </w:r>
      <w:proofErr w:type="gram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Թքավորի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տղա</w:t>
      </w:r>
      <w:proofErr w:type="spellEnd"/>
      <w:r w:rsidRPr="000C75BD">
        <w:rPr>
          <w:rFonts w:ascii="Sylfaen" w:hAnsi="Sylfaen" w:cs="Sylfaen"/>
        </w:rPr>
        <w:t>՛</w:t>
      </w:r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դա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Պարտապեյն</w:t>
      </w:r>
      <w:proofErr w:type="spellEnd"/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բռնե</w:t>
      </w:r>
      <w:proofErr w:type="spellEnd"/>
      <w:r w:rsidRPr="000C75BD">
        <w:rPr>
          <w:rFonts w:ascii="Sylfaen" w:hAnsi="Sylfaen" w:cs="Sylfaen"/>
        </w:rPr>
        <w:t>՛</w:t>
      </w:r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կփոշմանես</w:t>
      </w:r>
      <w:proofErr w:type="spellEnd"/>
      <w:r w:rsidRPr="000C75BD">
        <w:rPr>
          <w:rFonts w:ascii="Sylfaen" w:hAnsi="Sylfaen" w:cs="Sylfaen"/>
        </w:rPr>
        <w:t>։</w:t>
      </w:r>
    </w:p>
    <w:p w14:paraId="7E21AC9A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proofErr w:type="gram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/>
        </w:rPr>
        <w:t>.—</w:t>
      </w:r>
      <w:proofErr w:type="gram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Թքավորի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ախչի՛կ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էն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թավուր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ծառը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կտրիլ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տվիր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հըմիկ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էլ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ուզում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ես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էդ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սիրուն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աղունիկները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սըպանի՞լ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տաս</w:t>
      </w:r>
      <w:proofErr w:type="spellEnd"/>
      <w:r w:rsidRPr="000C75BD">
        <w:rPr>
          <w:rFonts w:ascii="Sylfaen" w:hAnsi="Sylfaen" w:cs="Sylfaen"/>
        </w:rPr>
        <w:t>։</w:t>
      </w:r>
    </w:p>
    <w:p w14:paraId="6CE79C22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Էլի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ըսենց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էրկու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օր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դրանց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խոսքը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իրար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դիպավ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Քշերը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չքնեցին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էդ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աղունիկնին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դառան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Պարտապեյ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իրան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թուրը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վի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կալավ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դուս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էկավ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ձին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նի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էլավ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գնաց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Գնաց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իրան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տուն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Գնաց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ախչկա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հորը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կուշտը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/>
        </w:rPr>
        <w:t xml:space="preserve">— </w:t>
      </w:r>
      <w:proofErr w:type="spellStart"/>
      <w:r w:rsidRPr="000C75BD">
        <w:rPr>
          <w:rFonts w:ascii="Sylfaen" w:hAnsi="Sylfaen" w:cs="Sylfaen"/>
        </w:rPr>
        <w:t>Թքավո՛րն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ապրած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կենա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մի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տես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քու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ախչիկը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ինչ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բերուց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իմ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գլուխը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արի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գնանք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դու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մտիկ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արա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թե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նրան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ինչ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կանեմ</w:t>
      </w:r>
      <w:proofErr w:type="spellEnd"/>
      <w:r w:rsidRPr="000C75BD">
        <w:rPr>
          <w:rFonts w:ascii="Sylfaen" w:hAnsi="Sylfaen" w:cs="Sylfaen"/>
        </w:rPr>
        <w:t>։</w:t>
      </w:r>
    </w:p>
    <w:p w14:paraId="0C5DBEDD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Թքավորին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վի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կալավ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դուս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էկան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ճամփա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ընկան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Գնացին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տեհան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էդ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տղեն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ու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էդ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ախչիկը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դեռ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հլա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քնած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են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առանցի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հարցմունք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առանցի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գանգատ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Պարտապեյն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էրկուսին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էլ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հենց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քնած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տեղր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կըտորեց</w:t>
      </w:r>
      <w:proofErr w:type="spellEnd"/>
      <w:r w:rsidRPr="000C75BD">
        <w:rPr>
          <w:rFonts w:ascii="Sylfaen" w:hAnsi="Sylfaen" w:cs="Sylfaen"/>
        </w:rPr>
        <w:t>։</w:t>
      </w:r>
    </w:p>
    <w:p w14:paraId="036FD72A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Թքավորը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դրա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ճակատը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պաչեց</w:t>
      </w:r>
      <w:proofErr w:type="spellEnd"/>
      <w:r w:rsidRPr="000C75BD">
        <w:rPr>
          <w:rFonts w:ascii="Sylfaen" w:hAnsi="Sylfaen" w:cs="Sylfaen"/>
        </w:rPr>
        <w:t>։</w:t>
      </w:r>
    </w:p>
    <w:p w14:paraId="749E268B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Վերուց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պուճուր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ղարավաշը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որ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դրանց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տանը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կար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չէ</w:t>
      </w:r>
      <w:proofErr w:type="spellEnd"/>
      <w:r w:rsidRPr="000C75BD">
        <w:rPr>
          <w:rFonts w:ascii="Sylfaen" w:hAnsi="Sylfaen" w:cs="Sylfaen"/>
        </w:rPr>
        <w:t>՞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նա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թե</w:t>
      </w:r>
      <w:proofErr w:type="spellEnd"/>
      <w:r w:rsidRPr="000C75BD">
        <w:rPr>
          <w:rFonts w:ascii="Sylfaen" w:hAnsi="Sylfaen"/>
        </w:rPr>
        <w:t>. «</w:t>
      </w:r>
      <w:r w:rsidRPr="000C75BD">
        <w:rPr>
          <w:rFonts w:ascii="Sylfaen" w:hAnsi="Sylfaen" w:cs="Sylfaen"/>
        </w:rPr>
        <w:t>Ա՛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ծառ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ջան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քեզ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կտրիլ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պտին</w:t>
      </w:r>
      <w:proofErr w:type="spellEnd"/>
      <w:r w:rsidRPr="000C75BD">
        <w:rPr>
          <w:rFonts w:ascii="Sylfaen" w:hAnsi="Sylfaen"/>
        </w:rPr>
        <w:t xml:space="preserve">», </w:t>
      </w:r>
      <w:proofErr w:type="spellStart"/>
      <w:r w:rsidRPr="000C75BD">
        <w:rPr>
          <w:rFonts w:ascii="Sylfaen" w:hAnsi="Sylfaen" w:cs="Sylfaen"/>
        </w:rPr>
        <w:t>ընդուր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մասին</w:t>
      </w:r>
      <w:proofErr w:type="spellEnd"/>
      <w:r w:rsidRPr="000C75BD">
        <w:rPr>
          <w:rFonts w:ascii="Sylfaen" w:hAnsi="Sylfaen"/>
        </w:rPr>
        <w:t>,—</w:t>
      </w:r>
      <w:proofErr w:type="gramEnd"/>
      <w:r w:rsidRPr="000C75BD">
        <w:rPr>
          <w:rFonts w:ascii="Sylfaen" w:hAnsi="Sylfaen"/>
        </w:rPr>
        <w:t xml:space="preserve"> </w:t>
      </w:r>
      <w:proofErr w:type="spellStart"/>
      <w:proofErr w:type="gramStart"/>
      <w:r w:rsidRPr="000C75BD">
        <w:rPr>
          <w:rFonts w:ascii="Sylfaen" w:hAnsi="Sylfaen" w:cs="Sylfaen"/>
        </w:rPr>
        <w:t>ասավ</w:t>
      </w:r>
      <w:proofErr w:type="spellEnd"/>
      <w:r w:rsidRPr="000C75BD">
        <w:rPr>
          <w:rFonts w:ascii="Sylfaen" w:hAnsi="Sylfaen"/>
        </w:rPr>
        <w:t>,—</w:t>
      </w:r>
      <w:proofErr w:type="gram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իմ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ղսմաթս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էս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ղարավաշն</w:t>
      </w:r>
      <w:proofErr w:type="spellEnd"/>
      <w:r w:rsidRPr="000C75BD">
        <w:rPr>
          <w:rFonts w:ascii="Sylfaen" w:hAnsi="Sylfaen"/>
        </w:rPr>
        <w:t xml:space="preserve"> </w:t>
      </w:r>
      <w:proofErr w:type="gramStart"/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>,—</w:t>
      </w:r>
      <w:proofErr w:type="gram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բերուց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էդ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ղարավաշին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թքավորի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պայմանովը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ուզեց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Բերուց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օխտն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օր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օխտն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քշեր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հըրսանիք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էլավ</w:t>
      </w:r>
      <w:proofErr w:type="spellEnd"/>
      <w:r w:rsidRPr="000C75BD">
        <w:rPr>
          <w:rFonts w:ascii="Sylfaen" w:hAnsi="Sylfaen" w:cs="Tahoma"/>
        </w:rPr>
        <w:t>։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Բերուց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իրան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տուն</w:t>
      </w:r>
      <w:proofErr w:type="spellEnd"/>
      <w:r w:rsidRPr="000C75BD">
        <w:rPr>
          <w:rFonts w:ascii="Sylfaen" w:hAnsi="Sylfaen" w:cs="Sylfaen"/>
        </w:rPr>
        <w:t>։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Նրանք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հասան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իրանց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մուրազին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մենք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էլ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հասնենք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մեր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մուրազին</w:t>
      </w:r>
      <w:proofErr w:type="spellEnd"/>
      <w:r w:rsidRPr="000C75BD">
        <w:rPr>
          <w:rFonts w:ascii="Sylfaen" w:hAnsi="Sylfaen" w:cs="Sylfaen"/>
        </w:rPr>
        <w:t>։</w:t>
      </w:r>
    </w:p>
    <w:p w14:paraId="72399CDA" w14:textId="77777777" w:rsidR="000E7E5E" w:rsidRPr="000C75BD" w:rsidRDefault="000E7E5E" w:rsidP="000E7E5E">
      <w:pPr>
        <w:pStyle w:val="ac"/>
        <w:rPr>
          <w:rFonts w:ascii="Sylfaen" w:hAnsi="Sylfaen"/>
        </w:rPr>
      </w:pPr>
      <w:proofErr w:type="spellStart"/>
      <w:r w:rsidRPr="000C75BD">
        <w:rPr>
          <w:rFonts w:ascii="Sylfaen" w:hAnsi="Sylfaen" w:cs="Sylfaen"/>
        </w:rPr>
        <w:t>Չարըն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ընդի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բարին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ըստի</w:t>
      </w:r>
      <w:proofErr w:type="spellEnd"/>
      <w:r w:rsidRPr="000C75BD">
        <w:rPr>
          <w:rFonts w:ascii="Sylfaen" w:hAnsi="Sylfaen" w:cs="Tahoma"/>
        </w:rPr>
        <w:t>։</w:t>
      </w:r>
    </w:p>
    <w:p w14:paraId="648FC470" w14:textId="274348DD" w:rsidR="0029620A" w:rsidRDefault="000E7E5E" w:rsidP="000E7E5E">
      <w:proofErr w:type="spellStart"/>
      <w:r w:rsidRPr="000C75BD">
        <w:rPr>
          <w:rFonts w:ascii="Sylfaen" w:hAnsi="Sylfaen" w:cs="Sylfaen"/>
        </w:rPr>
        <w:t>Աստծանե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էրեք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խնձոր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վեր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ընկավ</w:t>
      </w:r>
      <w:proofErr w:type="spellEnd"/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մինն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ասողին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մինը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լսողին</w:t>
      </w:r>
      <w:proofErr w:type="spellEnd"/>
      <w:r w:rsidRPr="000C75BD">
        <w:rPr>
          <w:rFonts w:ascii="Sylfaen" w:hAnsi="Sylfaen"/>
        </w:rPr>
        <w:t xml:space="preserve">, </w:t>
      </w:r>
      <w:proofErr w:type="spellStart"/>
      <w:r w:rsidRPr="000C75BD">
        <w:rPr>
          <w:rFonts w:ascii="Sylfaen" w:hAnsi="Sylfaen" w:cs="Sylfaen"/>
        </w:rPr>
        <w:t>մինն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էլ</w:t>
      </w:r>
      <w:proofErr w:type="spellEnd"/>
      <w:r w:rsidRPr="000C75BD">
        <w:rPr>
          <w:rFonts w:ascii="Sylfaen" w:hAnsi="Sylfaen" w:cs="Sylfaen"/>
        </w:rPr>
        <w:t>՝</w:t>
      </w:r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ալամ</w:t>
      </w:r>
      <w:proofErr w:type="spellEnd"/>
      <w:r w:rsidRPr="000C75BD">
        <w:rPr>
          <w:rFonts w:ascii="Sylfaen" w:hAnsi="Sylfaen"/>
        </w:rPr>
        <w:t xml:space="preserve"> </w:t>
      </w:r>
      <w:proofErr w:type="spellStart"/>
      <w:r w:rsidRPr="000C75BD">
        <w:rPr>
          <w:rFonts w:ascii="Sylfaen" w:hAnsi="Sylfaen" w:cs="Sylfaen"/>
        </w:rPr>
        <w:t>աշխարքին</w:t>
      </w:r>
      <w:proofErr w:type="spellEnd"/>
      <w:r w:rsidRPr="000C75BD">
        <w:rPr>
          <w:rFonts w:ascii="Sylfaen" w:hAnsi="Sylfaen" w:cs="Sylfaen"/>
        </w:rPr>
        <w:t>։</w:t>
      </w:r>
    </w:p>
    <w:sectPr w:rsidR="00296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183976">
    <w:abstractNumId w:val="0"/>
  </w:num>
  <w:num w:numId="2" w16cid:durableId="1619870478">
    <w:abstractNumId w:val="1"/>
  </w:num>
  <w:num w:numId="3" w16cid:durableId="692877827">
    <w:abstractNumId w:val="2"/>
  </w:num>
  <w:num w:numId="4" w16cid:durableId="837695117">
    <w:abstractNumId w:val="3"/>
  </w:num>
  <w:num w:numId="5" w16cid:durableId="1518812169">
    <w:abstractNumId w:val="4"/>
  </w:num>
  <w:num w:numId="6" w16cid:durableId="1784229367">
    <w:abstractNumId w:val="5"/>
  </w:num>
  <w:num w:numId="7" w16cid:durableId="1124738931">
    <w:abstractNumId w:val="6"/>
  </w:num>
  <w:num w:numId="8" w16cid:durableId="1611007948">
    <w:abstractNumId w:val="7"/>
  </w:num>
  <w:num w:numId="9" w16cid:durableId="329718468">
    <w:abstractNumId w:val="8"/>
  </w:num>
  <w:num w:numId="10" w16cid:durableId="518860877">
    <w:abstractNumId w:val="9"/>
  </w:num>
  <w:num w:numId="11" w16cid:durableId="1994679257">
    <w:abstractNumId w:val="10"/>
  </w:num>
  <w:num w:numId="12" w16cid:durableId="1825505669">
    <w:abstractNumId w:val="11"/>
  </w:num>
  <w:num w:numId="13" w16cid:durableId="1472599186">
    <w:abstractNumId w:val="12"/>
  </w:num>
  <w:num w:numId="14" w16cid:durableId="779029061">
    <w:abstractNumId w:val="13"/>
  </w:num>
  <w:num w:numId="15" w16cid:durableId="1832868983">
    <w:abstractNumId w:val="14"/>
  </w:num>
  <w:num w:numId="16" w16cid:durableId="958923483">
    <w:abstractNumId w:val="16"/>
  </w:num>
  <w:num w:numId="17" w16cid:durableId="133254674">
    <w:abstractNumId w:val="18"/>
  </w:num>
  <w:num w:numId="18" w16cid:durableId="1380206610">
    <w:abstractNumId w:val="15"/>
  </w:num>
  <w:num w:numId="19" w16cid:durableId="2322020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59"/>
    <w:rsid w:val="000E7E5E"/>
    <w:rsid w:val="00103824"/>
    <w:rsid w:val="0029620A"/>
    <w:rsid w:val="004441ED"/>
    <w:rsid w:val="006E3259"/>
    <w:rsid w:val="007E46A3"/>
    <w:rsid w:val="00BC6434"/>
    <w:rsid w:val="00D3726D"/>
    <w:rsid w:val="00E0278C"/>
    <w:rsid w:val="00E6282E"/>
    <w:rsid w:val="00FA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9B70"/>
  <w15:chartTrackingRefBased/>
  <w15:docId w15:val="{D1FF60E4-2104-4747-89C4-5542F23A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E5E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3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3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3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32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325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32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32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32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32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3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3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3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3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32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32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325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3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325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E3259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0E7E5E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0E7E5E"/>
    <w:rPr>
      <w:color w:val="0066CC"/>
      <w:u w:val="single"/>
    </w:rPr>
  </w:style>
  <w:style w:type="character" w:customStyle="1" w:styleId="ae">
    <w:name w:val="Сноска_"/>
    <w:basedOn w:val="a0"/>
    <w:link w:val="af"/>
    <w:rsid w:val="000E7E5E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0E7E5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0E7E5E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0E7E5E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0E7E5E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0E7E5E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0E7E5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0E7E5E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0E7E5E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0E7E5E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0E7E5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0E7E5E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0E7E5E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0E7E5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0E7E5E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0E7E5E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0E7E5E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0E7E5E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0E7E5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0E7E5E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0E7E5E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0E7E5E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0E7E5E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0E7E5E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0E7E5E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0E7E5E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0E7E5E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0E7E5E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0E7E5E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0E7E5E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0E7E5E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0E7E5E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0E7E5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0E7E5E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0E7E5E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0E7E5E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0E7E5E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0E7E5E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0E7E5E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0E7E5E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0E7E5E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0E7E5E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0E7E5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0E7E5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0E7E5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0E7E5E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0E7E5E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0E7E5E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0E7E5E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0E7E5E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0E7E5E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0E7E5E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0E7E5E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0E7E5E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0E7E5E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0E7E5E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0E7E5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0E7E5E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0E7E5E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0E7E5E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0E7E5E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0E7E5E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0E7E5E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0E7E5E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0E7E5E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0E7E5E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0E7E5E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0E7E5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0E7E5E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0E7E5E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0E7E5E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0E7E5E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0E7E5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0E7E5E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0E7E5E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0E7E5E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0E7E5E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0E7E5E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0E7E5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0E7E5E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0E7E5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0E7E5E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0E7E5E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0E7E5E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0E7E5E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0E7E5E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0E7E5E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0E7E5E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0E7E5E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0E7E5E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0E7E5E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0E7E5E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0E7E5E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0E7E5E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0E7E5E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0E7E5E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0E7E5E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0E7E5E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0E7E5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0E7E5E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0E7E5E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0E7E5E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0E7E5E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0E7E5E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0E7E5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0E7E5E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0E7E5E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0E7E5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0E7E5E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0E7E5E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0E7E5E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0E7E5E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0E7E5E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0E7E5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0E7E5E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0E7E5E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0E7E5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0E7E5E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0E7E5E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0E7E5E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0E7E5E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0E7E5E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0E7E5E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0E7E5E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0E7E5E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0E7E5E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0E7E5E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0E7E5E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0E7E5E"/>
  </w:style>
  <w:style w:type="character" w:styleId="af9">
    <w:name w:val="footnote reference"/>
    <w:basedOn w:val="a0"/>
    <w:uiPriority w:val="99"/>
    <w:semiHidden/>
    <w:unhideWhenUsed/>
    <w:rsid w:val="000E7E5E"/>
    <w:rPr>
      <w:vertAlign w:val="superscript"/>
    </w:rPr>
  </w:style>
  <w:style w:type="paragraph" w:styleId="afa">
    <w:name w:val="Normal (Web)"/>
    <w:basedOn w:val="a"/>
    <w:uiPriority w:val="99"/>
    <w:unhideWhenUsed/>
    <w:rsid w:val="000E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0E7E5E"/>
  </w:style>
  <w:style w:type="character" w:customStyle="1" w:styleId="reference-text">
    <w:name w:val="reference-text"/>
    <w:basedOn w:val="a0"/>
    <w:rsid w:val="000E7E5E"/>
  </w:style>
  <w:style w:type="character" w:customStyle="1" w:styleId="2d">
    <w:name w:val="Подпись к картинке (2)_"/>
    <w:basedOn w:val="a0"/>
    <w:link w:val="2e"/>
    <w:uiPriority w:val="99"/>
    <w:rsid w:val="000E7E5E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0E7E5E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0E7E5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0E7E5E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0E7E5E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0E7E5E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0E7E5E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0E7E5E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0E7E5E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0E7E5E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0E7E5E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0E7E5E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0E7E5E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0E7E5E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0E7E5E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0E7E5E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0E7E5E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0E7E5E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0E7E5E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0E7E5E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0E7E5E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0E7E5E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0E7E5E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0E7E5E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0E7E5E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0E7E5E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0E7E5E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0E7E5E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0E7E5E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0E7E5E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0E7E5E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0E7E5E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0E7E5E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0E7E5E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0E7E5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1098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3</cp:revision>
  <cp:lastPrinted>2025-05-09T13:56:00Z</cp:lastPrinted>
  <dcterms:created xsi:type="dcterms:W3CDTF">2025-05-09T13:52:00Z</dcterms:created>
  <dcterms:modified xsi:type="dcterms:W3CDTF">2025-05-09T13:56:00Z</dcterms:modified>
</cp:coreProperties>
</file>